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7CFCE" w14:textId="5CFA895B" w:rsidR="005C0542" w:rsidRPr="00EE7BB0" w:rsidRDefault="00F64586" w:rsidP="00F64586">
      <w:pPr>
        <w:jc w:val="center"/>
        <w:rPr>
          <w:rFonts w:ascii="Abyssinica SIL" w:hAnsi="Abyssinica SIL" w:cs="Abyssinica SIL"/>
        </w:rPr>
      </w:pPr>
      <w:r>
        <w:rPr>
          <w:noProof/>
        </w:rPr>
        <w:drawing>
          <wp:inline distT="0" distB="0" distL="0" distR="0" wp14:anchorId="12745F1F" wp14:editId="1571F3CB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C566C" w14:textId="0B9D6079" w:rsidR="005C0542" w:rsidRPr="009340CC" w:rsidRDefault="009340CC" w:rsidP="009340CC">
      <w:pPr>
        <w:jc w:val="center"/>
        <w:rPr>
          <w:rFonts w:ascii="Brill" w:hAnsi="Brill" w:cs="Abyssinica SIL"/>
          <w:i/>
          <w:iCs/>
          <w:sz w:val="36"/>
          <w:szCs w:val="36"/>
        </w:rPr>
      </w:pPr>
      <w:r w:rsidRPr="009340CC">
        <w:rPr>
          <w:rFonts w:ascii="Brill" w:hAnsi="Brill" w:cs="Abyssinica SIL"/>
          <w:i/>
          <w:iCs/>
          <w:sz w:val="36"/>
          <w:szCs w:val="36"/>
        </w:rPr>
        <w:t xml:space="preserve">THEOT </w:t>
      </w:r>
      <w:r w:rsidR="005C0542" w:rsidRPr="009340CC">
        <w:rPr>
          <w:rFonts w:ascii="Brill" w:hAnsi="Brill" w:cs="Abyssinica SIL"/>
          <w:i/>
          <w:iCs/>
          <w:sz w:val="36"/>
          <w:szCs w:val="36"/>
        </w:rPr>
        <w:t>Song</w:t>
      </w:r>
      <w:r w:rsidRPr="009340CC">
        <w:rPr>
          <w:rFonts w:ascii="Brill" w:hAnsi="Brill" w:cs="Abyssinica SIL"/>
          <w:i/>
          <w:iCs/>
          <w:sz w:val="36"/>
          <w:szCs w:val="36"/>
        </w:rPr>
        <w:t xml:space="preserve"> </w:t>
      </w:r>
      <w:r w:rsidR="005C0542" w:rsidRPr="009340CC">
        <w:rPr>
          <w:rFonts w:ascii="Brill" w:hAnsi="Brill" w:cs="Abyssinica SIL"/>
          <w:i/>
          <w:iCs/>
          <w:sz w:val="36"/>
          <w:szCs w:val="36"/>
        </w:rPr>
        <w:t>of</w:t>
      </w:r>
      <w:r w:rsidRPr="009340CC">
        <w:rPr>
          <w:rFonts w:ascii="Brill" w:hAnsi="Brill" w:cs="Abyssinica SIL"/>
          <w:i/>
          <w:iCs/>
          <w:sz w:val="36"/>
          <w:szCs w:val="36"/>
        </w:rPr>
        <w:t xml:space="preserve"> </w:t>
      </w:r>
      <w:r w:rsidR="005C0542" w:rsidRPr="009340CC">
        <w:rPr>
          <w:rFonts w:ascii="Brill" w:hAnsi="Brill" w:cs="Abyssinica SIL"/>
          <w:i/>
          <w:iCs/>
          <w:sz w:val="36"/>
          <w:szCs w:val="36"/>
        </w:rPr>
        <w:t>Songs</w:t>
      </w:r>
      <w:r w:rsidRPr="009340CC">
        <w:rPr>
          <w:rFonts w:ascii="Brill" w:hAnsi="Brill" w:cs="Abyssinica SIL"/>
          <w:i/>
          <w:iCs/>
          <w:sz w:val="36"/>
          <w:szCs w:val="36"/>
        </w:rPr>
        <w:t xml:space="preserve"> </w:t>
      </w:r>
      <w:r>
        <w:rPr>
          <w:rFonts w:ascii="Brill" w:hAnsi="Brill" w:cs="Abyssinica SIL"/>
          <w:i/>
          <w:iCs/>
          <w:sz w:val="36"/>
          <w:szCs w:val="36"/>
        </w:rPr>
        <w:t>(</w:t>
      </w:r>
      <w:r w:rsidRPr="009340CC">
        <w:rPr>
          <w:rFonts w:ascii="Brill" w:hAnsi="Brill" w:cs="Abyssinica SIL"/>
          <w:i/>
          <w:iCs/>
          <w:sz w:val="36"/>
          <w:szCs w:val="36"/>
        </w:rPr>
        <w:t>The Hebraist Edition</w:t>
      </w:r>
      <w:r>
        <w:rPr>
          <w:rFonts w:ascii="Brill" w:hAnsi="Brill" w:cs="Abyssinica SIL"/>
          <w:i/>
          <w:iCs/>
          <w:sz w:val="36"/>
          <w:szCs w:val="36"/>
        </w:rPr>
        <w:t>)</w:t>
      </w:r>
      <w:r w:rsidRPr="009340CC">
        <w:rPr>
          <w:rFonts w:ascii="Brill" w:hAnsi="Brill" w:cs="Abyssinica SIL"/>
          <w:i/>
          <w:iCs/>
          <w:sz w:val="36"/>
          <w:szCs w:val="36"/>
        </w:rPr>
        <w:t xml:space="preserve"> </w:t>
      </w:r>
      <w:r w:rsidR="005C0542" w:rsidRPr="009340CC">
        <w:rPr>
          <w:rFonts w:ascii="Brill" w:hAnsi="Brill" w:cs="Abyssinica SIL"/>
          <w:i/>
          <w:iCs/>
          <w:sz w:val="36"/>
          <w:szCs w:val="36"/>
        </w:rPr>
        <w:t>in</w:t>
      </w:r>
      <w:r w:rsidRPr="009340CC">
        <w:rPr>
          <w:rFonts w:ascii="Brill" w:hAnsi="Brill" w:cs="Abyssinica SIL"/>
          <w:i/>
          <w:iCs/>
          <w:sz w:val="36"/>
          <w:szCs w:val="36"/>
        </w:rPr>
        <w:t xml:space="preserve"> </w:t>
      </w:r>
      <w:r w:rsidR="005C0542" w:rsidRPr="009340CC">
        <w:rPr>
          <w:rFonts w:ascii="Brill" w:hAnsi="Brill" w:cs="Abyssinica SIL"/>
          <w:i/>
          <w:iCs/>
          <w:sz w:val="36"/>
          <w:szCs w:val="36"/>
        </w:rPr>
        <w:t>EMIP</w:t>
      </w:r>
      <w:r w:rsidRPr="009340CC">
        <w:rPr>
          <w:rFonts w:ascii="Brill" w:hAnsi="Brill" w:cs="Abyssinica SIL"/>
          <w:i/>
          <w:iCs/>
          <w:sz w:val="36"/>
          <w:szCs w:val="36"/>
        </w:rPr>
        <w:t xml:space="preserve"> </w:t>
      </w:r>
      <w:r w:rsidR="005C0542" w:rsidRPr="009340CC">
        <w:rPr>
          <w:rFonts w:ascii="Brill" w:hAnsi="Brill" w:cs="Abyssinica SIL"/>
          <w:i/>
          <w:iCs/>
          <w:sz w:val="36"/>
          <w:szCs w:val="36"/>
        </w:rPr>
        <w:t>2</w:t>
      </w:r>
      <w:r w:rsidR="002D5AB1">
        <w:rPr>
          <w:rFonts w:ascii="Brill" w:hAnsi="Brill" w:cs="Abyssinica SIL"/>
          <w:i/>
          <w:iCs/>
          <w:sz w:val="36"/>
          <w:szCs w:val="36"/>
        </w:rPr>
        <w:t>4</w:t>
      </w:r>
      <w:r w:rsidR="005C0542" w:rsidRPr="009340CC">
        <w:rPr>
          <w:rFonts w:ascii="Brill" w:hAnsi="Brill" w:cs="Abyssinica SIL"/>
          <w:i/>
          <w:iCs/>
          <w:sz w:val="36"/>
          <w:szCs w:val="36"/>
        </w:rPr>
        <w:t>4</w:t>
      </w:r>
      <w:r w:rsidRPr="009340CC">
        <w:rPr>
          <w:rFonts w:ascii="Brill" w:hAnsi="Brill" w:cs="Abyssinica SIL"/>
          <w:i/>
          <w:iCs/>
          <w:sz w:val="36"/>
          <w:szCs w:val="36"/>
        </w:rPr>
        <w:t xml:space="preserve"> </w:t>
      </w:r>
    </w:p>
    <w:p w14:paraId="77DBE96D" w14:textId="5B09497D" w:rsidR="005C0542" w:rsidRPr="00206411" w:rsidRDefault="009340CC" w:rsidP="009340CC">
      <w:pPr>
        <w:jc w:val="center"/>
        <w:rPr>
          <w:rFonts w:ascii="Brill" w:hAnsi="Brill" w:cs="Abyssinica SIL"/>
          <w:sz w:val="18"/>
          <w:szCs w:val="18"/>
          <w:lang w:val="en-GB"/>
        </w:rPr>
      </w:pPr>
      <w:r w:rsidRPr="00206411">
        <w:rPr>
          <w:rFonts w:ascii="Brill" w:hAnsi="Brill" w:cs="Abyssinica SIL"/>
          <w:sz w:val="18"/>
          <w:szCs w:val="18"/>
          <w:lang w:val="en-GB"/>
        </w:rPr>
        <w:t>Ff. 184r</w:t>
      </w:r>
      <w:r w:rsidRPr="00206411">
        <w:rPr>
          <w:rFonts w:ascii="Brill" w:hAnsi="Brill"/>
          <w:sz w:val="18"/>
          <w:szCs w:val="18"/>
          <w:lang w:val="en-GB"/>
        </w:rPr>
        <w:t>–196r</w:t>
      </w:r>
      <w:r w:rsidRPr="00206411">
        <w:rPr>
          <w:rFonts w:ascii="Brill" w:hAnsi="Brill"/>
          <w:sz w:val="18"/>
          <w:szCs w:val="18"/>
          <w:lang w:val="en-GB"/>
        </w:rPr>
        <w:br/>
      </w:r>
      <w:r w:rsidR="00206411" w:rsidRPr="00206411">
        <w:rPr>
          <w:rFonts w:ascii="Brill" w:hAnsi="Brill" w:cs="Abyssinica SIL"/>
          <w:sz w:val="18"/>
          <w:szCs w:val="18"/>
          <w:lang w:val="en-GB"/>
        </w:rPr>
        <w:t>The following people we</w:t>
      </w:r>
      <w:r w:rsidR="00206411">
        <w:rPr>
          <w:rFonts w:ascii="Brill" w:hAnsi="Brill" w:cs="Abyssinica SIL"/>
          <w:sz w:val="18"/>
          <w:szCs w:val="18"/>
          <w:lang w:val="en-GB"/>
        </w:rPr>
        <w:t xml:space="preserve">re involved in creating the first second, and third drafts of the transcription: </w:t>
      </w:r>
      <w:r w:rsidR="00206411" w:rsidRPr="00206411">
        <w:rPr>
          <w:rFonts w:ascii="Brill" w:hAnsi="Brill" w:cs="Abyssinica SIL"/>
          <w:sz w:val="18"/>
          <w:szCs w:val="18"/>
          <w:lang w:val="en-GB"/>
        </w:rPr>
        <w:t xml:space="preserve">Ashlee </w:t>
      </w:r>
      <w:proofErr w:type="spellStart"/>
      <w:r w:rsidR="00206411" w:rsidRPr="00206411">
        <w:rPr>
          <w:rFonts w:ascii="Brill" w:hAnsi="Brill" w:cs="Abyssinica SIL"/>
          <w:sz w:val="18"/>
          <w:szCs w:val="18"/>
          <w:lang w:val="en-GB"/>
        </w:rPr>
        <w:t>Maslik</w:t>
      </w:r>
      <w:proofErr w:type="spellEnd"/>
      <w:r w:rsidR="00206411" w:rsidRPr="00206411">
        <w:rPr>
          <w:rFonts w:ascii="Brill" w:hAnsi="Brill" w:cs="Abyssinica SIL"/>
          <w:sz w:val="18"/>
          <w:szCs w:val="18"/>
          <w:lang w:val="en-GB"/>
        </w:rPr>
        <w:t xml:space="preserve">, Jonah Sanford, Shaun Short, Steve Delamarter, Jeremy Brown, Tekle Belachew, Jarod Jacobs, Jeremy Cushman, Brian </w:t>
      </w:r>
      <w:proofErr w:type="spellStart"/>
      <w:r w:rsidR="00206411" w:rsidRPr="00206411">
        <w:rPr>
          <w:rFonts w:ascii="Brill" w:hAnsi="Brill" w:cs="Abyssinica SIL"/>
          <w:sz w:val="18"/>
          <w:szCs w:val="18"/>
          <w:lang w:val="en-GB"/>
        </w:rPr>
        <w:t>Jeanseau</w:t>
      </w:r>
      <w:proofErr w:type="spellEnd"/>
      <w:r w:rsidR="00206411">
        <w:rPr>
          <w:rFonts w:ascii="Brill" w:hAnsi="Brill" w:cs="Abyssinica SIL"/>
          <w:sz w:val="18"/>
          <w:szCs w:val="18"/>
          <w:lang w:val="en-GB"/>
        </w:rPr>
        <w:t xml:space="preserve">; </w:t>
      </w:r>
      <w:r w:rsidRPr="00206411">
        <w:rPr>
          <w:rFonts w:ascii="Brill" w:hAnsi="Brill" w:cs="Abyssinica SIL"/>
          <w:sz w:val="18"/>
          <w:szCs w:val="18"/>
          <w:lang w:val="en-GB"/>
        </w:rPr>
        <w:t xml:space="preserve">Draft </w:t>
      </w:r>
      <w:r w:rsidR="00206411">
        <w:rPr>
          <w:rFonts w:ascii="Brill" w:hAnsi="Brill" w:cs="Abyssinica SIL"/>
          <w:sz w:val="18"/>
          <w:szCs w:val="18"/>
          <w:lang w:val="en-GB"/>
        </w:rPr>
        <w:t>4</w:t>
      </w:r>
      <w:r w:rsidRPr="00206411">
        <w:rPr>
          <w:rFonts w:ascii="Brill" w:hAnsi="Brill" w:cs="Abyssinica SIL"/>
          <w:sz w:val="18"/>
          <w:szCs w:val="18"/>
          <w:lang w:val="en-GB"/>
        </w:rPr>
        <w:t xml:space="preserve">, </w:t>
      </w:r>
      <w:r w:rsidR="00206411">
        <w:rPr>
          <w:rFonts w:ascii="Brill" w:hAnsi="Brill" w:cs="Abyssinica SIL"/>
          <w:sz w:val="18"/>
          <w:szCs w:val="18"/>
          <w:lang w:val="en-GB"/>
        </w:rPr>
        <w:t xml:space="preserve">involved the use of </w:t>
      </w:r>
      <w:proofErr w:type="spellStart"/>
      <w:r w:rsidRPr="00206411">
        <w:rPr>
          <w:rFonts w:ascii="Brill" w:hAnsi="Brill" w:cs="Abyssinica SIL"/>
          <w:sz w:val="18"/>
          <w:szCs w:val="18"/>
          <w:lang w:val="en-GB"/>
        </w:rPr>
        <w:t>Transkribus</w:t>
      </w:r>
      <w:proofErr w:type="spellEnd"/>
      <w:r w:rsidRPr="00206411">
        <w:rPr>
          <w:rFonts w:ascii="Brill" w:hAnsi="Brill" w:cs="Abyssinica SIL"/>
          <w:sz w:val="18"/>
          <w:szCs w:val="18"/>
          <w:lang w:val="en-GB"/>
        </w:rPr>
        <w:t xml:space="preserve">; Draft </w:t>
      </w:r>
      <w:r w:rsidR="00206411">
        <w:rPr>
          <w:rFonts w:ascii="Brill" w:hAnsi="Brill" w:cs="Abyssinica SIL"/>
          <w:sz w:val="18"/>
          <w:szCs w:val="18"/>
          <w:lang w:val="en-GB"/>
        </w:rPr>
        <w:t>5</w:t>
      </w:r>
      <w:r w:rsidRPr="00206411">
        <w:rPr>
          <w:rFonts w:ascii="Brill" w:hAnsi="Brill" w:cs="Abyssinica SIL"/>
          <w:sz w:val="18"/>
          <w:szCs w:val="18"/>
          <w:lang w:val="en-GB"/>
        </w:rPr>
        <w:t xml:space="preserve">, </w:t>
      </w:r>
      <w:r w:rsidR="005C0542" w:rsidRPr="00206411">
        <w:rPr>
          <w:rFonts w:ascii="Brill" w:hAnsi="Brill" w:cs="Abyssinica SIL"/>
          <w:sz w:val="18"/>
          <w:szCs w:val="18"/>
          <w:lang w:val="en-GB"/>
        </w:rPr>
        <w:t>Dem</w:t>
      </w:r>
      <w:r w:rsidRPr="00206411">
        <w:rPr>
          <w:rFonts w:ascii="Brill" w:hAnsi="Brill" w:cs="Abyssinica SIL"/>
          <w:sz w:val="18"/>
          <w:szCs w:val="18"/>
          <w:lang w:val="en-GB"/>
        </w:rPr>
        <w:t>e</w:t>
      </w:r>
      <w:r w:rsidR="005C0542" w:rsidRPr="00206411">
        <w:rPr>
          <w:rFonts w:ascii="Brill" w:hAnsi="Brill" w:cs="Abyssinica SIL"/>
          <w:sz w:val="18"/>
          <w:szCs w:val="18"/>
          <w:lang w:val="en-GB"/>
        </w:rPr>
        <w:t>ke</w:t>
      </w:r>
      <w:r w:rsidRPr="00206411">
        <w:rPr>
          <w:rFonts w:ascii="Brill" w:hAnsi="Brill" w:cs="Abyssinica SIL"/>
          <w:sz w:val="18"/>
          <w:szCs w:val="18"/>
          <w:lang w:val="en-GB"/>
        </w:rPr>
        <w:t xml:space="preserve"> </w:t>
      </w:r>
      <w:r w:rsidR="005C0542" w:rsidRPr="00206411">
        <w:rPr>
          <w:rFonts w:ascii="Brill" w:hAnsi="Brill" w:cs="Abyssinica SIL"/>
          <w:sz w:val="18"/>
          <w:szCs w:val="18"/>
          <w:lang w:val="en-GB"/>
        </w:rPr>
        <w:t>Berhane</w:t>
      </w:r>
      <w:r w:rsidRPr="00206411">
        <w:rPr>
          <w:rFonts w:ascii="Brill" w:hAnsi="Brill" w:cs="Abyssinica SIL"/>
          <w:sz w:val="18"/>
          <w:szCs w:val="18"/>
          <w:lang w:val="en-GB"/>
        </w:rPr>
        <w:t>;</w:t>
      </w:r>
      <w:r w:rsidR="00206411">
        <w:rPr>
          <w:rFonts w:ascii="Brill" w:hAnsi="Brill" w:cs="Abyssinica SIL"/>
          <w:sz w:val="18"/>
          <w:szCs w:val="18"/>
          <w:lang w:val="en-GB"/>
        </w:rPr>
        <w:t xml:space="preserve"> </w:t>
      </w:r>
      <w:r w:rsidRPr="00206411">
        <w:rPr>
          <w:rFonts w:ascii="Brill" w:hAnsi="Brill" w:cs="Abyssinica SIL"/>
          <w:sz w:val="18"/>
          <w:szCs w:val="18"/>
          <w:lang w:val="en-GB"/>
        </w:rPr>
        <w:t xml:space="preserve">Draft </w:t>
      </w:r>
      <w:r w:rsidR="00206411">
        <w:rPr>
          <w:rFonts w:ascii="Brill" w:hAnsi="Brill" w:cs="Abyssinica SIL"/>
          <w:sz w:val="18"/>
          <w:szCs w:val="18"/>
          <w:lang w:val="en-GB"/>
        </w:rPr>
        <w:t>6</w:t>
      </w:r>
      <w:r w:rsidRPr="00206411">
        <w:rPr>
          <w:rFonts w:ascii="Brill" w:hAnsi="Brill" w:cs="Abyssinica SIL"/>
          <w:sz w:val="18"/>
          <w:szCs w:val="18"/>
          <w:lang w:val="en-GB"/>
        </w:rPr>
        <w:t>, Delamarter and Demeke</w:t>
      </w:r>
      <w:r w:rsidR="00206411">
        <w:rPr>
          <w:rFonts w:ascii="Brill" w:hAnsi="Brill" w:cs="Abyssinica SIL"/>
          <w:sz w:val="18"/>
          <w:szCs w:val="18"/>
          <w:lang w:val="en-GB"/>
        </w:rPr>
        <w:t>; Draft 7, Ralph Lee.</w:t>
      </w:r>
    </w:p>
    <w:p w14:paraId="45CD4FBD" w14:textId="70C5BED9" w:rsidR="00D636E2" w:rsidRPr="002D5AB1" w:rsidRDefault="00F64586" w:rsidP="002D5AB1">
      <w:pPr>
        <w:rPr>
          <w:rFonts w:cs="Abyssinica SIL"/>
          <w:sz w:val="18"/>
          <w:szCs w:val="18"/>
          <w:lang w:val="en-GB"/>
        </w:rPr>
      </w:pPr>
      <w:r w:rsidRPr="002D5AB1">
        <w:rPr>
          <w:i/>
          <w:iCs/>
          <w:sz w:val="18"/>
          <w:szCs w:val="18"/>
          <w:lang w:val="en-GB"/>
        </w:rPr>
        <w:t>Nota Bene</w:t>
      </w:r>
      <w:r w:rsidRPr="002D5AB1">
        <w:rPr>
          <w:sz w:val="18"/>
          <w:szCs w:val="18"/>
          <w:lang w:val="en-GB"/>
        </w:rPr>
        <w:t xml:space="preserve">: </w:t>
      </w:r>
      <w:r w:rsidR="002D5AB1" w:rsidRPr="00FC3D0F">
        <w:rPr>
          <w:sz w:val="18"/>
          <w:szCs w:val="18"/>
        </w:rPr>
        <w:t>The images can be viewed</w:t>
      </w:r>
      <w:r w:rsidR="002D5AB1">
        <w:rPr>
          <w:sz w:val="18"/>
          <w:szCs w:val="18"/>
        </w:rPr>
        <w:t xml:space="preserve"> at the University of Hamburg Betamasaheft site, at </w:t>
      </w:r>
      <w:hyperlink r:id="rId7" w:history="1">
        <w:r w:rsidR="002D5AB1" w:rsidRPr="002D5AB1">
          <w:rPr>
            <w:rStyle w:val="Hyperlink"/>
            <w:rFonts w:cs="Abyssinica SIL"/>
            <w:sz w:val="18"/>
            <w:szCs w:val="18"/>
            <w:lang w:val="en-GB"/>
          </w:rPr>
          <w:t>https://betamasaheft.eu/manuscripts/EMIP00244/viewer</w:t>
        </w:r>
      </w:hyperlink>
      <w:r w:rsidR="002D5AB1" w:rsidRPr="002D5AB1">
        <w:rPr>
          <w:rFonts w:cs="Abyssinica SIL"/>
          <w:sz w:val="18"/>
          <w:szCs w:val="18"/>
          <w:lang w:val="en-GB"/>
        </w:rPr>
        <w:t xml:space="preserve"> image no. 184 </w:t>
      </w:r>
    </w:p>
    <w:p w14:paraId="52D3AF6E" w14:textId="7AB915BF" w:rsidR="005C0542" w:rsidRPr="00206411" w:rsidRDefault="009340CC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184r</w:t>
      </w:r>
    </w:p>
    <w:p w14:paraId="74C3CD74" w14:textId="2A274E02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መኃልየ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መኃልይ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ዝውእቱ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ዘሰሎሞን</w:t>
      </w:r>
      <w:proofErr w:type="spellEnd"/>
      <w:r w:rsidR="00EE7BB0">
        <w:rPr>
          <w:rFonts w:ascii="Abyssinica SIL" w:hAnsi="Abyssinica SIL" w:cs="Abyssinica SIL"/>
        </w:rPr>
        <w:t>።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r w:rsidRPr="00EE7BB0">
        <w:rPr>
          <w:rFonts w:ascii="Abyssinica SIL" w:hAnsi="Abyssinica SIL" w:cs="Abyssinica SIL"/>
        </w:rPr>
        <w:t>፩ይስዕመኒ</w:t>
      </w:r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በሰዕመተ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አፉሁ</w:t>
      </w:r>
      <w:proofErr w:type="spellEnd"/>
      <w:r w:rsidR="00EE7BB0">
        <w:rPr>
          <w:rFonts w:ascii="Abyssinica SIL" w:hAnsi="Abyssinica SIL" w:cs="Abyssinica SIL"/>
        </w:rPr>
        <w:t>።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አዳም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አጥበትኪ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እምወይን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ወመዓዛ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ዕፍረትኪ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እምኵሉ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አፈው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ዕፍረት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ዘተሠውጠ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ስምከ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በእንተዝ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ደናግል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አፍቅራከ</w:t>
      </w:r>
      <w:proofErr w:type="spellEnd"/>
      <w:r w:rsidR="00EE7BB0">
        <w:rPr>
          <w:rFonts w:ascii="Abyssinica SIL" w:hAnsi="Abyssinica SIL" w:cs="Abyssinica SIL"/>
        </w:rPr>
        <w:t>።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ወሰሐባከ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ድኅሬከ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በመዓዛ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ዕፍረትከ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ንረውፅ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አብአኒ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ንጉሥ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ጽርሑ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ንትፈሕ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ወንትሐሰይ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ብኪ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ናፈቅር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አጥበትኪ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እምወይን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ርቱዕ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አፍቅሮትኪ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ጸለም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ወሠናይተ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እምአዋልደ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ኢየሩሳሌም</w:t>
      </w:r>
      <w:proofErr w:type="spellEnd"/>
      <w:r w:rsidRPr="00EE7BB0">
        <w:rPr>
          <w:rFonts w:ascii="Abyssinica SIL" w:hAnsi="Abyssinica SIL" w:cs="Abyssinica SIL"/>
        </w:rPr>
        <w:t>።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ምጽለላተ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ቄዳር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ወሐይመታተ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ሰሎሞን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</w:p>
    <w:p w14:paraId="4FBA891B" w14:textId="20BFA7A4" w:rsidR="009340CC" w:rsidRPr="00206411" w:rsidRDefault="009340CC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184v</w:t>
      </w:r>
    </w:p>
    <w:p w14:paraId="16ADD7C0" w14:textId="30A3C7FF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ኢትርአያኒ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ጸላም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ኢርእየኒ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ፀሐይ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ደቂቀ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ተበአሱ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በእንቲአየ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ኢንብሩኒ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ዓቃቤተ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ዓፀደ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ዓፀደ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ዘዚአየ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ኢዐቀብኩ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ንግረኒ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ዘአፍቀረት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ነፍስየ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አይቴ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ትሬኢ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ወአይቴ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ተሰክብ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ጊዜ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ቀተር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ኢይኩን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አንጌጊ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መራዕየ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ካልአኒከ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ኢያእመርኪ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ርእሰኪ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ሠናይት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እምአንሰት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ፃኢ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አንቲ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ሰኰናሆሙ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ለመርዔት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ወረዐዩ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መሐስአ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አጠሊኪ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አዕፃዳቲሆሙ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ለኖሎት</w:t>
      </w:r>
      <w:proofErr w:type="spellEnd"/>
      <w:r w:rsidR="00EE7BB0">
        <w:rPr>
          <w:rFonts w:ascii="Abyssinica SIL" w:hAnsi="Abyssinica SIL" w:cs="Abyssinica SIL"/>
        </w:rPr>
        <w:t>።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ለፈረሰየ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ወለሠገላተ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ፈርዖን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አስተማሰልኩኪ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ኀቤየ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ጥቀ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አዳም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መላትሕኪ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ማዕነቅ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ወክሣድኪ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አርማስቆስ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አምሳለ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ወርቅ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ይግበሩ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ኰሳኩሰ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ዘብሩር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</w:p>
    <w:p w14:paraId="4E339165" w14:textId="097A25FB" w:rsidR="009340CC" w:rsidRPr="00206411" w:rsidRDefault="009340CC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185r</w:t>
      </w:r>
    </w:p>
    <w:p w14:paraId="263A96ED" w14:textId="384564E6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እስከ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ሶበ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ንጉሥ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ያስምክ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ቦቱ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ናርዶስ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ወሀበ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መዓዛሁ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ዕቍረ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ልብን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ሊተ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ማእከለ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አጥባትየ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የዐርፍ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አስካል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ዘጸገየ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ሊተ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ዓፀደ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ዘበጋዲ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ነያ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ሠናይት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ኀቤየ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ነያ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ሠናይት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አዕይንትኪ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ዘርግብ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ናሁ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ሠናይ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አዳም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ምስካቢነ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ዘበሕቍ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ወመዋጽፍተ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ቤትነ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ዘአርዝ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ወመሥዕርቲነ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ዘሕቍ፨አነ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ጽጌ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ገዳም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ጽጌ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ደንጐላት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ቈለት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ጽጌ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ደንጐላት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በማእከለ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አሥዋክ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ከማሁ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አንተኒ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ኀቤየ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በማእከለ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አዋልድ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ኮል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ዕፀወ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ገዳም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ከማሁ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ዘአፈቀር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በማእከለ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አኃው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</w:p>
    <w:p w14:paraId="2B015F09" w14:textId="2AD214FF" w:rsidR="009340CC" w:rsidRPr="00206411" w:rsidRDefault="009340CC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185v</w:t>
      </w:r>
    </w:p>
    <w:p w14:paraId="30BCC216" w14:textId="185D4AE7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ታሐተ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ጽላሎቱ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ፈተውኩ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ወነበርኩ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ወፍሬሁኒ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ጥዑም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ለጕርዔየ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አብኡኒ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ቤተ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ወይን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ገብሩ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ላዕሌየ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ፍቅረ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አፅዑኒ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በእዕፍረት</w:t>
      </w:r>
      <w:proofErr w:type="spellEnd"/>
      <w:r w:rsidR="00EE7BB0">
        <w:rPr>
          <w:rFonts w:ascii="Abyssinica SIL" w:hAnsi="Abyssinica SIL" w:cs="Abyssinica SIL"/>
        </w:rPr>
        <w:t>።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ሰደቁኒ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በአክዋል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ተነደፍኩ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በፍቁሩ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የማኑ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ተሐቀፈኒ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ወጸጋሙ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ታሐተ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ርእስየ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አምሐልኩክን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አዋልደ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ኢየሩሳሌም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በኃይሉ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ወበፅንዑ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ለገዳም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lastRenderedPageBreak/>
        <w:t>ተንሥአ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ወአንሥአ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ኵሎ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ሙታነ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አፈቅሮ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ፈቀደ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ካልእ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ማኅልይ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ዘይነግር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ርደቶ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ወተሰግዎቶ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እምድንግል</w:t>
      </w:r>
      <w:proofErr w:type="spellEnd"/>
      <w:r w:rsidRPr="00EE7BB0">
        <w:rPr>
          <w:rFonts w:ascii="Abyssinica SIL" w:hAnsi="Abyssinica SIL" w:cs="Abyssinica SIL"/>
        </w:rPr>
        <w:t>፡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ቃል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ናሁ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ውእቱ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መጽአ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ይቀንጽ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ማእከለ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አድባር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ወያንበሰብስ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ዲበ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አውግር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ይመስል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ወይጠል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ወሬዛ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ሃየል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አድባረ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ቤቴል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</w:p>
    <w:p w14:paraId="345742C7" w14:textId="1A7F9EA2" w:rsidR="009340CC" w:rsidRPr="00206411" w:rsidRDefault="009340CC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186r</w:t>
      </w:r>
    </w:p>
    <w:p w14:paraId="546EA47A" w14:textId="3C160E9E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ናሁ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ውእቱ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ይቀውም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ድኅረ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ዓረፍት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ወይሔውፅ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መሳክው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ወይደንን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ተድባብ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ያወስሥእ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ወይብለኒ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ተንሥኢ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ወንዒ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ቅርብትየ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እንቲአየ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ሠናይት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ርግብየ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ናሁ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ክረምት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ኀለፈ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ወዝናም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ገብእ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ለሊሁ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ጽጌ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አስተርአየ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ምድርነ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ጊዜ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ገሚድ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በጽሐ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ቃለ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ማዕነቅ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ተሰምዐ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በምድርነ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በለሰ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አውፅአ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ሠርፀ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አውያን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ጸገዩ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ወወሀቡ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መዓዛ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ተንሥእ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ወንዒ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ቀርብትየ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እንቲአየ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ሠናይት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ርግብየ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ጽለሎተ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ኰክሕ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ቅሩብ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ጥቅም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አርእየኒ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ገጸከ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ወአስምዐኒ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ቃለከ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ቃልከ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አዳም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ወገጽከ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ላህይ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</w:p>
    <w:p w14:paraId="5FD5E1A6" w14:textId="42FAB901" w:rsidR="009340CC" w:rsidRPr="00206411" w:rsidRDefault="009340CC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186v</w:t>
      </w:r>
    </w:p>
    <w:p w14:paraId="33A8B809" w14:textId="44BB4716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አሥግሩ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ቈናጽለ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ንኡሳኒ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ያማስኑ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ዓፀደ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ወይንነ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ዓፀደ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ወይንነ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ይጽጊ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ሊተ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ወአነ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ሎቱ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መኑ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ይትዓደዎ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ልዑል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መዝራዕተ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የማኑ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ዘይረዐይ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ጽጌያት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ሶበ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ያስተነፍሰ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ዕለት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ወያንቀለቅል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ጽላሎት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ተመየጥ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ወተመሰላ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ወይጣል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ወይርአያከ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አዋልደ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ኢየሩሳሌም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ወንበር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ዲበ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ሳሬል</w:t>
      </w:r>
      <w:proofErr w:type="spellEnd"/>
      <w:r w:rsidR="00EE7BB0">
        <w:rPr>
          <w:rFonts w:ascii="Abyssinica SIL" w:hAnsi="Abyssinica SIL" w:cs="Abyssinica SIL"/>
        </w:rPr>
        <w:t>።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ወዲበ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ዓርባዕቱ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አርባብ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ወሬዛ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ሃየል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አድባረ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ድኁኃን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ቅንጽ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ወይጠል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በዓራትየ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ወበለያልይ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እሥኅሥ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ዛአፍቀረት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ነፍስየ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</w:p>
    <w:p w14:paraId="175D251F" w14:textId="0FF2994A" w:rsidR="009340CC" w:rsidRPr="00206411" w:rsidRDefault="009340CC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187r</w:t>
      </w:r>
    </w:p>
    <w:p w14:paraId="6AA8F155" w14:textId="0737C17D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ኀሠሥክዎ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ዛአፍቊረት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ነፍሳዮ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ኀሠሥክዎ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ወኢረከብከዎ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ጸዋዕክዎ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ወኢተሠጥወኒ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ረከቡኒ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ወዓቅብት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የሀቅቡ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ሀገረ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ርኢክሙኑ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ዛአፍቀት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ነፍስየ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ንዕቲት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ኀሊፍየ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እምኔሆሙ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ይእተ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ጊዜ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ረከብኩ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ዛአፍቀረት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ነፍስየ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አኀዝክዎ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ወኢኀደጎ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ሶበ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አባእክዎ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ቤተ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ውሣጥያቲሃ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ለእንተ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ሐፀነተኒ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አመሐልኩክን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አዋልደ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ኢየሩሳሌም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በኃይሉ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ወበፅንዑ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ለገዳም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ተንሥአ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ወአንሥአ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ኵሎ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ሙታነ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አፈቅሮ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ፈቀደ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ሣልሰ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ማኅልይ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ዘነግር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ዕርገቶ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ትስብእት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ምስለ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መለኮት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መኑ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ይእቲ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ዛቲ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ተፀርግ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እምገዳም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ደመና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ዘጠፈረ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ሰማይ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</w:p>
    <w:p w14:paraId="4371CF5A" w14:textId="02A1D92C" w:rsidR="009340CC" w:rsidRPr="00206411" w:rsidRDefault="009340CC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187v</w:t>
      </w:r>
    </w:p>
    <w:p w14:paraId="6E3F2F54" w14:textId="72F7D7B8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ወከመ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ሠርፀ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ጢሰ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ዕጥነታ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r w:rsidRPr="00EE7BB0">
        <w:rPr>
          <w:rFonts w:ascii="Abyssinica SIL" w:hAnsi="Abyssinica SIL" w:cs="Abyssinica SIL"/>
        </w:rPr>
        <w:t>፪አጥባትኪ</w:t>
      </w:r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ያውኅዛ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ሐሊበ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ከርቤ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ወስኂን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እምኵሉ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ጸበለ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ኤፌኒዎሰ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ናሁ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ዓራቱ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ለሰሎሞን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ሰሳ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ኃያላን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ዓውደ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እምኃያለነ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እስራኤል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ኵሎሙ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እኁዛነ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አሰይፍት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ወምሁራነ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ቀትል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ብእሲ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ብእሲ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ሰይፉ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ዲበ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መንቅፅቱ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ይትሜስሉ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በድንጋጼ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ሌሊት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መፆረ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ገብረ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ለርእሱ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ንጉሥ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ሰሎሞን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አምዕፀወ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ሊባኖስ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አዕማዲሁ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ገብረ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ዘብሩር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ሰርዲኖሰ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ምስለ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ተርሲስ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ኢዮጵሎግዮስ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ዘምስለ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ሶፎር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ምስመኩ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ዘወርቅ</w:t>
      </w:r>
      <w:proofErr w:type="spellEnd"/>
      <w:r w:rsidRPr="00EE7BB0">
        <w:rPr>
          <w:rFonts w:ascii="Abyssinica SIL" w:hAnsi="Abyssinica SIL" w:cs="Abyssinica SIL"/>
        </w:rPr>
        <w:t>።</w:t>
      </w:r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r w:rsidRPr="00206411">
        <w:rPr>
          <w:rFonts w:ascii="Abyssinica SIL" w:hAnsi="Abyssinica SIL" w:cs="Abyssinica SIL"/>
          <w:lang w:val="en-GB"/>
        </w:rPr>
        <w:t>{</w:t>
      </w:r>
      <w:proofErr w:type="spellStart"/>
      <w:r w:rsidRPr="00EE7BB0">
        <w:rPr>
          <w:rFonts w:ascii="Abyssinica SIL" w:hAnsi="Abyssinica SIL" w:cs="Abyssinica SIL"/>
        </w:rPr>
        <w:t>መንብሩ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ዘሜላት</w:t>
      </w:r>
      <w:proofErr w:type="spellEnd"/>
      <w:r w:rsidRPr="00EE7BB0">
        <w:rPr>
          <w:rFonts w:ascii="Abyssinica SIL" w:hAnsi="Abyssinica SIL" w:cs="Abyssinica SIL"/>
        </w:rPr>
        <w:t>፡</w:t>
      </w:r>
      <w:r w:rsidRPr="00206411">
        <w:rPr>
          <w:rFonts w:ascii="Abyssinica SIL" w:hAnsi="Abyssinica SIL" w:cs="Abyssinica SIL"/>
          <w:lang w:val="en-GB"/>
        </w:rPr>
        <w:t>}</w:t>
      </w:r>
      <w:proofErr w:type="spellStart"/>
      <w:r w:rsidRPr="00EE7BB0">
        <w:rPr>
          <w:rFonts w:ascii="Abyssinica SIL" w:hAnsi="Abyssinica SIL" w:cs="Abyssinica SIL"/>
        </w:rPr>
        <w:t>አቍላፊሁ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ወአቍላፊሁ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ኢያሲሚር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ኅንብርቱ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ዘብረሊ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ዘምስለ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ኢያሰጲድ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በባሕር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ክዱን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ውሰጡ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ንጡፍ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ዘዕብነ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ሰንፔር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</w:p>
    <w:p w14:paraId="42858C4F" w14:textId="289A7E74" w:rsidR="009340CC" w:rsidRPr="00206411" w:rsidRDefault="009340CC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188r</w:t>
      </w:r>
    </w:p>
    <w:p w14:paraId="0907A779" w14:textId="6C844311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lastRenderedPageBreak/>
        <w:t>አፈቅሮ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ፈድፋደ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እምአዋልደ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ኢየሩሳሌም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ፃአ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ትርአያ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እዋልደ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ጽዮን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ለንጉሥ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ሰሎሞን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በአክሊል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ዘአስተቀቶ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እሙ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ዕለተ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ሕማሙ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ወአመ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ዕለተ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ስቀለቱ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ወአመ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ዕለተ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ሞቱ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ዕለተ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መርዓሁ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ወአመ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ዕሎተ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ፍሥሐ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ልቡ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ነያ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ሠናይት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ኀቤየ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ነያ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ሠናይት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አዕይንትኪ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ዘርግብ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ሥዕርትኪ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መርዔተ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አጠሊ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ተከሥታ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እምአደበረ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ገልዓድ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ስነንኪ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መራዕይ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ተቀርፃ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ወፅአ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እምሐፃብ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ኵሎን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ይመነትዋ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r w:rsidRPr="00EE7BB0">
        <w:rPr>
          <w:rFonts w:ascii="Abyssinica SIL" w:hAnsi="Abyssinica SIL" w:cs="Abyssinica SIL"/>
        </w:rPr>
        <w:t>፸ወ፯እለ</w:t>
      </w:r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ይወልዳ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ወአልቦ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እምኔሆን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መካን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ፍሕሦ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ቀይሕ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ከናፍርኪ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</w:p>
    <w:p w14:paraId="61576D7A" w14:textId="77D367D7" w:rsidR="009340CC" w:rsidRPr="00206411" w:rsidRDefault="009340CC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188v</w:t>
      </w:r>
    </w:p>
    <w:p w14:paraId="05B08D79" w14:textId="2684B129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ንበብኪ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አዳም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ቅርፍተ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ሮማን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መላትሕኪ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እንበለ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አርምሞተኪ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ማኅፈደ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ዳዊት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ክሳድኪ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ተሐንጻ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ዲበ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ተልፍዮስ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r w:rsidRPr="00EE7BB0">
        <w:rPr>
          <w:rFonts w:ascii="Abyssinica SIL" w:hAnsi="Abyssinica SIL" w:cs="Abyssinica SIL"/>
        </w:rPr>
        <w:t>፲፻</w:t>
      </w:r>
      <w:proofErr w:type="spellStart"/>
      <w:r w:rsidRPr="00EE7BB0">
        <w:rPr>
          <w:rFonts w:ascii="Abyssinica SIL" w:hAnsi="Abyssinica SIL" w:cs="Abyssinica SIL"/>
        </w:rPr>
        <w:t>ንዋየ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ሕቅል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ስቁል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ውስቴቱ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ኀበ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ኢይሬእዮ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ሰብእ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ወኢይበጽሖ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ፀሐይ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ወኵሉ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መዋጽፍተ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ቤቱ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ኃደላን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ወጽኑዓን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የዐቅብዎ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ሠለስቱ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እደው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r w:rsidRPr="00EE7BB0">
        <w:rPr>
          <w:rFonts w:ascii="Abyssinica SIL" w:hAnsi="Abyssinica SIL" w:cs="Abyssinica SIL"/>
        </w:rPr>
        <w:t>፪ኤ</w:t>
      </w:r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አጥባትኪ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r w:rsidRPr="00EE7BB0">
        <w:rPr>
          <w:rFonts w:ascii="Abyssinica SIL" w:hAnsi="Abyssinica SIL" w:cs="Abyssinica SIL"/>
        </w:rPr>
        <w:t>፪ኤ</w:t>
      </w:r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እጕለ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መንታ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ዘወይጠል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ዘይትረዐይ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ጽጌያት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ሶበ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ያስተነፍስ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ዕለት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ወይትሐወስ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ጽላሎት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አሐውር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ለልዐ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ኀበ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ደብረ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ከርቤ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አውግረ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ሰሂን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ምዑዝ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ወይትቀባእ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እማዓዛሁ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አውልዐ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ገዳም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ወይበልዓሁ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አዕዋፈ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ቈለት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ወኢይመውታ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</w:p>
    <w:p w14:paraId="32A8F657" w14:textId="5DB93699" w:rsidR="009340CC" w:rsidRPr="00206411" w:rsidRDefault="009340CC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189r</w:t>
      </w:r>
    </w:p>
    <w:p w14:paraId="61301D7E" w14:textId="0443A8A2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እስመ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ይሒድሳ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ውርዝቶን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ኵለታኪ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ሠናይት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ኀቤየ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አልብኪ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ነውር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ወኢምንትኒ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ላዕሌኪ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እምሊባኖስ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መርዓት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እምሊባኖስ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ወትወፅኢ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እምቅድመ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ሃይማኖት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ወታስተርእዩ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አድባረ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ጽባሕ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እምርእሰ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ሳኔር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ወኤርሞን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ትሰቅዱ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ጠለ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እምግበበ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አናብስት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ወእምአድበረ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አናምርት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አራኅራኅክኒ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እኅትየ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መርዓት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አራኅራኅክኒ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ምዕረ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በአዕይንተኪ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በአሐቲ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ንብረተ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ክሣድኪ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ሚአዳም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አጥባትኪ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እኅትየ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መርዓት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ወሐሊቦን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ይጥዕም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እመዓር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ወሠከር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ወእምተር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ገነት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ጥቀ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አዳም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አጥባትኪ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እምወይን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ወመዓዛ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ዕፍረትኪ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እምኵሉ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አፈው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በቋውእ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ይውኅዝ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እምከናፍርኪ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ሐሊብ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ወመዓር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ወእምታሕተ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ልሳንኪ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</w:p>
    <w:p w14:paraId="67428BA0" w14:textId="51436181" w:rsidR="009340CC" w:rsidRPr="00206411" w:rsidRDefault="009340CC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189v</w:t>
      </w:r>
    </w:p>
    <w:p w14:paraId="0DE85001" w14:textId="389423F8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ወፄና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አልባሰኪ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ፄና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ሰሂን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ገነት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ዕፁት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እኅትየ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መርዓት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ገነት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ዕፁት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ዓዘቅት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ኅትምት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ፍናወ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ዚአከ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ኀበ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ኢይሬእዮ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ኪንያ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ወኢይከርዑ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ሠራቂ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ገነት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ምስለ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ፍሬ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አቅማሕ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ሰርንድሮሰ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ምስለ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ጵርሳቅላ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ቆዕ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ምስለ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ናርዶስ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ናርዶስ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ዘምስለ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መጽርይ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ቀጺመታት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ወቀናንሞስ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ምስለ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ኵሉ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ዕፀወ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ሊባኖስ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ከርቤ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ወዓልው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ምስለ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ኵሉ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መቅድመ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ዕፍረታት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ነቃዐ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ገነት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አዘቅት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ሕይወት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ዘይውኅዝ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እምሊባኖስ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ተንሥእ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ሰሜን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ወነዓ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ደቡብ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ንፋሕ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ገነት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ለየኃዝ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አፍዋተ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ዚአየ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ለይረድ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ገነቱ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ወይብላዕ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እምፍሬ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አቅማሔሁ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</w:p>
    <w:p w14:paraId="278151F4" w14:textId="799F9EF5" w:rsidR="009340CC" w:rsidRPr="00206411" w:rsidRDefault="009340CC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190r</w:t>
      </w:r>
    </w:p>
    <w:p w14:paraId="2451F90D" w14:textId="21006722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ቦእኩ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ገነትየ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እኅትየ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መርዓት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አረርኩ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ከርቤ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ምስለ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አፍዋትየ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ብላዕኩ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ኅብስትየ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ምስለ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መዓርየ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ሰተይኩ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ወይንየ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ምስለ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ሐሊብየ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በልዑ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ካልአንየ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ወጸግቡ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ሰትዩ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ውሉደ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አኃውየ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ወሰክሩ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እንቡዛን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እውንቱ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ወተእኅዞሙ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ቅንአት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ሰልብልያኖስ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ሐረገ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ኮነ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መድኃኒትየ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ወእምሐሣ</w:t>
      </w:r>
      <w:proofErr w:type="spellEnd"/>
      <w:r w:rsidRPr="00206411">
        <w:rPr>
          <w:rFonts w:ascii="Abyssinica SIL" w:hAnsi="Abyssinica SIL" w:cs="Abyssinica SIL"/>
          <w:lang w:val="en-GB"/>
        </w:rPr>
        <w:t>[</w:t>
      </w:r>
      <w:r w:rsidRPr="00EE7BB0">
        <w:rPr>
          <w:rFonts w:ascii="Abyssinica SIL" w:hAnsi="Abyssinica SIL" w:cs="Abyssinica SIL"/>
        </w:rPr>
        <w:t>ዎ</w:t>
      </w:r>
      <w:r w:rsidRPr="00206411">
        <w:rPr>
          <w:rFonts w:ascii="Abyssinica SIL" w:hAnsi="Abyssinica SIL" w:cs="Abyssinica SIL"/>
          <w:lang w:val="en-GB"/>
        </w:rPr>
        <w:t>]</w:t>
      </w:r>
      <w:r w:rsidRPr="00EE7BB0">
        <w:rPr>
          <w:rFonts w:ascii="Abyssinica SIL" w:hAnsi="Abyssinica SIL" w:cs="Abyssinica SIL"/>
        </w:rPr>
        <w:t>ን</w:t>
      </w:r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ይትገዘም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ወበጎልጎታ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ይተከል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ቃል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መጽአ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ይጐዳጕድ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ኆኅተ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ንውም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ወልብየ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ንቅሕት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አርኅዉኒ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እኅተየ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ካልእትየ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ርግብየ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ፍጽምትየ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ፋጻ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ቀጢን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መሰንቆ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ሕዋዝ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ያስትፌሥሐኒ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በሰሚዖቱ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ርእስየኒ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ምሉአ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ጠላ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ወድምድማየኒ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ነፍኒፈ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ሌሊት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</w:p>
    <w:p w14:paraId="0335DFA7" w14:textId="77777777" w:rsidR="009340CC" w:rsidRPr="00206411" w:rsidRDefault="009340CC" w:rsidP="009340CC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lastRenderedPageBreak/>
        <w:t>f. 190v</w:t>
      </w:r>
    </w:p>
    <w:p w14:paraId="77CC3485" w14:textId="5985648C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አውፃእኩ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ልብስየ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እፎኑ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አለብሶን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ሐጸብኩ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እገርየ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እፎኑ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እጌምኖን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ተሐጸብኩ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በስሂን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ወበአቅራኅየ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ፈነወ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እዴሁ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ስቍረት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በሊሐ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ልቡ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እምኵናት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ከርሥየ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ደንገጻት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ቦቱ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ተንሣእኩ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አርኅዎ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እደውየ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ያውዓያዘ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ከርቢ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ወአፃብዕየ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ከርቤ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ምሉአት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መንሠግ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ተንሣእኩ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አርኅዎ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ኀለፈ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ነፍስየ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ደንገጸት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እምቃሉ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ኀሠሥክዎ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ወኢረብከዎ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ጻዋዕክዎ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ወኢትሠጥወኒ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ረከቡኒ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መዓቅብት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የዐቅቡ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ሀገረ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ዘበጡኒ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ወፈቅኡኒ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ነሥኡ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ግልባቤየ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እምላዕለ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ርእስየ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የዐቅቡ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ቅጽረ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</w:p>
    <w:p w14:paraId="3BFED560" w14:textId="77777777" w:rsidR="009340CC" w:rsidRPr="00206411" w:rsidRDefault="009340CC" w:rsidP="009340CC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191r</w:t>
      </w:r>
    </w:p>
    <w:p w14:paraId="7007D97C" w14:textId="5F11CDAD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አመሐልኩክን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አዋልደ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ኢየሩሳሌም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በኃይሉ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ወበፅንዑ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ለገዳም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ረከብካሁ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ታይድዓሁ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ንድፍት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በፍቅሩ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ራብዕ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ማኅልይ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ይነግር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ውዳሴ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መርዓት</w:t>
      </w:r>
      <w:proofErr w:type="spellEnd"/>
      <w:r w:rsidR="00EE7BB0">
        <w:rPr>
          <w:rFonts w:ascii="Abyssinica SIL" w:hAnsi="Abyssinica SIL" w:cs="Abyssinica SIL"/>
        </w:rPr>
        <w:t>።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ውእቱ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እምውሉደ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አኃው</w:t>
      </w:r>
      <w:proofErr w:type="spellEnd"/>
      <w:r w:rsidR="00EE7BB0">
        <w:rPr>
          <w:rFonts w:ascii="Abyssinica SIL" w:hAnsi="Abyssinica SIL" w:cs="Abyssinica SIL"/>
        </w:rPr>
        <w:t>።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ሠናይት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እምአንስት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ወምንት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ውእቱ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እምውሉደ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አኃው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r w:rsidRPr="00EE7BB0">
        <w:rPr>
          <w:rFonts w:ascii="Abyssinica SIL" w:hAnsi="Abyssinica SIL" w:cs="Abyssinica SIL"/>
        </w:rPr>
        <w:t>ዝ</w:t>
      </w:r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መሐላ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አመሐልክነ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በፀሐይኑ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ወበያሮስ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ወበከማንዮስ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ፀዓዳ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ወቀይሕ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ወየዐውድዎ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እልፍ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ወትእልፊተ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አዕላፉት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ውሉድ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እምአዕለፍ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ርእሱ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ወርቀ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ቂፋዝ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ድምድማሁ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ድሉል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ወጸሊም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ቋዕ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አዕይንቲሁ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ርግብ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ምሉእ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ምዕቃለ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ማያት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ሰነኒሁ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ሕጹባት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በሐሊብ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ይነብራ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ምዕቃለ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ማያት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ምሉእ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</w:p>
    <w:p w14:paraId="497773F8" w14:textId="5925018D" w:rsidR="00F64586" w:rsidRPr="00206411" w:rsidRDefault="00F64586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191v</w:t>
      </w:r>
    </w:p>
    <w:p w14:paraId="782F5DF5" w14:textId="7631B239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መላተሒሁ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ርኄ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አፈው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ይፈርያ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አፍዋተ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አዕይንቲሁ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ኮከበ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ጽባሕ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ጽዳሌሁ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ጽዳሊ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ይጼድል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ከናፍሪሁ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ጽጌ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ይውኅዛ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ከርቤ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ፍጹመ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ይጼኑ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ዘርበነ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ምዑዘ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አልባሲሁ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ዘዕብን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ሰብአ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ተናሴስ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እደዊሁ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ፍሑቃት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ወርቅ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ሥርግዋተ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ተርሴስ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ከርሡ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ሰሌዳ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ቀርነ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ነጌ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ዲበ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ዕብነ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ሰንፒር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አዕኑነ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ክብር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ወውፅቦ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ወኢያውፅቦ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ኪንያ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ቍያጺሁ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አዕማደ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ባላቅ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ሥሩራት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ዲበ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መገበረ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ወርቅ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ርእሱ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ሰሂን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ወኅሩይ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ቄድሮስ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ጉርዔሁ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መዓርዔር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ወኵሉ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ፍትው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ውእቱ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ፍቁርየ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</w:p>
    <w:p w14:paraId="70839A94" w14:textId="365FAEE7" w:rsidR="009340CC" w:rsidRPr="00206411" w:rsidRDefault="00F64586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192r</w:t>
      </w:r>
    </w:p>
    <w:p w14:paraId="4C348035" w14:textId="51951597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ወትቤ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መርዓተ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አይቴ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ኀለፈ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አዋልደ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ኢየሩሳሌም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ወትቤ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አግሲጦሰ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አይቴ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ሖረ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ወንኅሥሥ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ምስሌኪ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ወረደ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ገነቱ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አብያተ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አፈው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ይርአይ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ገነተ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ወያስተጋብእ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ጽጌያተ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ከማሁ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አዕንቲኒ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ኀቤየ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ሥምረት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አዳም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ኢየሩሳሌም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መደንግጽ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ሥርዓት</w:t>
      </w:r>
      <w:proofErr w:type="spellEnd"/>
      <w:r w:rsidR="00EE7BB0">
        <w:rPr>
          <w:rFonts w:ascii="Abyssinica SIL" w:hAnsi="Abyssinica SIL" w:cs="Abyssinica SIL"/>
        </w:rPr>
        <w:t>።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ሚጢ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አዕይንትኪ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እምአንፃርየ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እስመ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አማንቱ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አፍርኃኒ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ወአሥረራኒ</w:t>
      </w:r>
      <w:proofErr w:type="spellEnd"/>
      <w:r w:rsidR="00EE7BB0">
        <w:rPr>
          <w:rFonts w:ascii="Abyssinica SIL" w:hAnsi="Abyssinica SIL" w:cs="Abyssinica SIL"/>
        </w:rPr>
        <w:t>።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አየር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ሥዕርትኪ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መርዓተ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አጣሌ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ተከሥታ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እምአድባረ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ገልዓድ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ስነንኪ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መራዕይ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ተቀርፃ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ወፅአ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እምሕፃብ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ኵሎን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ይመነትዋ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</w:p>
    <w:p w14:paraId="2B0CDB27" w14:textId="763A7A55" w:rsidR="00F64586" w:rsidRPr="00206411" w:rsidRDefault="00F64586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192v</w:t>
      </w:r>
    </w:p>
    <w:p w14:paraId="15274301" w14:textId="0854BC04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አልቦን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እምኔሆን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ወካን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ፍሕሥ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ቀይሕ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ከናፍርኪ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ንባብኪ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አዳም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ቅርፍተ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ሮማን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ወለትሕኪ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እንበለ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አርምሞተኪ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ስሳ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እማንቱ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ንግሥታት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ወሰማንያ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ዕቁበተ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አዋልድ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አልቦን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ኍልቊ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ወአሐቲ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እምኔሆን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ርግብየ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ፍጽምትየ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ከነፊሃ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ክነፈ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ብሩር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ወገበዋቲሃኒ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በሐመልማለ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ወርቅ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አሐቲ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ይእቲ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ለእማ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ወኅሪት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ለእንተ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ወለደታ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ርኢየሃ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አዋልድ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ወአስተብጽአሃ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lastRenderedPageBreak/>
        <w:t>ንግሥታት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ወዕቁባት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ወደሳሃ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መኑ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ይእቲ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ዛቲ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ትሔውፅ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ጎህ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ሠናይት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ወርኅ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ወብርህት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ፀሐይ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ወሑረታቲሃ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በምሥጢር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መደንግጽ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ሥርዓት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</w:p>
    <w:p w14:paraId="0276A71C" w14:textId="77777777" w:rsidR="00F64586" w:rsidRPr="00206411" w:rsidRDefault="00F64586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193r</w:t>
      </w:r>
    </w:p>
    <w:p w14:paraId="1E42375C" w14:textId="4894B21F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ገነተ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ከርካዕ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ወረደ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ወትቤ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አቅሌስያ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ወረደ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ዘርአ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ሙኃዝ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ኀበ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ፈረየ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አስያሞስ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ይርአይ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ለእመ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ጸገየ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ወለእመ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ፈርየ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ሮማን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በህየ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እሁበከ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አጥባትየ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ነፍስየ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ኢያእመረት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ረስየኒ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ሠረገላተ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አሚናዳብ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ተመየጢ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ተመየጢ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ሱላማጢስ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ተመየጢ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ወንርአይ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ብኪ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ሰላመ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ምንትኑ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ትኔፅር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በእንተ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ሰላመ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ሰጣዊት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ትሔውጽ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እምርኁቅ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መድባለ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ማኅበር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ጥቀ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አዳም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ሑረትኪ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ዘባሰን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አሚናዳብ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ወንብረተ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መናቅዕትኪ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አርማሰቆስ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ግብረ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ኪንያ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ሕንብርትኪ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ማዕስክ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ፍሑቅዝ</w:t>
      </w:r>
      <w:proofErr w:type="spellEnd"/>
      <w:r w:rsidRPr="00206411">
        <w:rPr>
          <w:rFonts w:ascii="Abyssinica SIL" w:hAnsi="Abyssinica SIL" w:cs="Abyssinica SIL"/>
          <w:lang w:val="en-GB"/>
        </w:rPr>
        <w:t>[]</w:t>
      </w:r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ዘኢየአርቅ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እምቱሰሕቱ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</w:p>
    <w:p w14:paraId="14227D53" w14:textId="412F8CF7" w:rsidR="00F64586" w:rsidRPr="00206411" w:rsidRDefault="00F64586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193v</w:t>
      </w:r>
    </w:p>
    <w:p w14:paraId="6D528E86" w14:textId="76CCB193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ከርሥኪ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ሥውጠ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ሰርናይ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ወሕጹር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በጽጌ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r w:rsidRPr="00EE7BB0">
        <w:rPr>
          <w:rFonts w:ascii="Abyssinica SIL" w:hAnsi="Abyssinica SIL" w:cs="Abyssinica SIL"/>
        </w:rPr>
        <w:t>፪አጥ</w:t>
      </w:r>
      <w:r w:rsidRPr="00206411">
        <w:rPr>
          <w:rFonts w:ascii="Abyssinica SIL" w:hAnsi="Abyssinica SIL" w:cs="Abyssinica SIL"/>
          <w:lang w:val="en-GB"/>
        </w:rPr>
        <w:t>[</w:t>
      </w:r>
      <w:r w:rsidRPr="00EE7BB0">
        <w:rPr>
          <w:rFonts w:ascii="Abyssinica SIL" w:hAnsi="Abyssinica SIL" w:cs="Abyssinica SIL"/>
        </w:rPr>
        <w:t>ባ</w:t>
      </w:r>
      <w:r w:rsidRPr="00206411">
        <w:rPr>
          <w:rFonts w:ascii="Abyssinica SIL" w:hAnsi="Abyssinica SIL" w:cs="Abyssinica SIL"/>
          <w:lang w:val="en-GB"/>
        </w:rPr>
        <w:t>]</w:t>
      </w:r>
      <w:proofErr w:type="spellStart"/>
      <w:r w:rsidRPr="00EE7BB0">
        <w:rPr>
          <w:rFonts w:ascii="Abyssinica SIL" w:hAnsi="Abyssinica SIL" w:cs="Abyssinica SIL"/>
        </w:rPr>
        <w:t>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r w:rsidRPr="00EE7BB0">
        <w:rPr>
          <w:rFonts w:ascii="Abyssinica SIL" w:hAnsi="Abyssinica SIL" w:cs="Abyssinica SIL"/>
        </w:rPr>
        <w:t>፪እጉለ</w:t>
      </w:r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መንታ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ዘወይጢል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ያፈለፍላ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ሐሊበ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መንፈስ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ወክሳድኪ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ማኅፈደ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ቀርነ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ነጌ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አዕይንትኪ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ምሉእ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ምእቃለ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ማያት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በኢሴቦን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በአናቅጽ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ወለተ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ብዙኃን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አኃው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ንግሥታት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ይፈቀዳ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ሰነኪ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ወአሕዛብኒ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የሑሩ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በፀዳልኪ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አንፍኪ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ይመስል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ማኅፈደ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ሊባኖስ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ዘይኔፅር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መንገደ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ገጸ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ደማስቆ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ሥዕርትኪ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ዘዲቤኪ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ቀርሜሎስ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ወጽፍሮ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ሥዕርትኪ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ሜላት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ፍሑስ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ማኅፈድ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ወርቅ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ለሰሎሞን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ወበመሠረቱ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ዘዕንቈ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አድማርስጲስ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አሠረ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ንጉሥ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ለረዊፅ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ጥቀ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ሠናይኪ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ወጥቀ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አዳምኪ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አፍቁሮ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ለፍግእኪ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</w:p>
    <w:p w14:paraId="1CD94914" w14:textId="56D41167" w:rsidR="00F64586" w:rsidRPr="00206411" w:rsidRDefault="00F64586">
      <w:pPr>
        <w:rPr>
          <w:rFonts w:ascii="Abyssinica SIL" w:hAnsi="Abyssinica SIL" w:cs="Abyssinica SIL"/>
          <w:lang w:val="en-GB"/>
        </w:rPr>
      </w:pPr>
      <w:r w:rsidRPr="00206411">
        <w:rPr>
          <w:rFonts w:ascii="Abyssinica SIL" w:hAnsi="Abyssinica SIL" w:cs="Abyssinica SIL"/>
          <w:lang w:val="en-GB"/>
        </w:rPr>
        <w:t>f. 194r</w:t>
      </w:r>
    </w:p>
    <w:p w14:paraId="13329D2C" w14:textId="78B2F491" w:rsidR="007D6112" w:rsidRPr="00206411" w:rsidRDefault="00000000">
      <w:pPr>
        <w:rPr>
          <w:rFonts w:ascii="Abyssinica SIL" w:hAnsi="Abyssinica SIL" w:cs="Abyssinica SIL"/>
          <w:lang w:val="en-GB"/>
        </w:rPr>
      </w:pPr>
      <w:proofErr w:type="spellStart"/>
      <w:r w:rsidRPr="00EE7BB0">
        <w:rPr>
          <w:rFonts w:ascii="Abyssinica SIL" w:hAnsi="Abyssinica SIL" w:cs="Abyssinica SIL"/>
        </w:rPr>
        <w:t>ዘቆምኪ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ይመስል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በቀልተ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ወአጥባትኪ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ሄላ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ወእቤ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እዕርግ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በቀልት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ወአኀዝ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መልዕልቶ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ኑኅ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ሉዓሌሁ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ለአርያም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ወኮና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አጥባትኪ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አስከለ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ወጉርዔኪኒ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ሠናይ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የሐር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ወእንዘ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ይዴሎ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r w:rsidRPr="00EE7BB0">
        <w:rPr>
          <w:rFonts w:ascii="Abyssinica SIL" w:hAnsi="Abyssinica SIL" w:cs="Abyssinica SIL"/>
        </w:rPr>
        <w:t>ለ</w:t>
      </w:r>
      <w:r w:rsidRPr="00206411">
        <w:rPr>
          <w:rFonts w:ascii="Abyssinica SIL" w:hAnsi="Abyssinica SIL" w:cs="Abyssinica SIL"/>
          <w:lang w:val="en-GB"/>
        </w:rPr>
        <w:t>[</w:t>
      </w:r>
      <w:r w:rsidRPr="00EE7BB0">
        <w:rPr>
          <w:rFonts w:ascii="Abyssinica SIL" w:hAnsi="Abyssinica SIL" w:cs="Abyssinica SIL"/>
        </w:rPr>
        <w:t>ከ</w:t>
      </w:r>
      <w:r w:rsidRPr="00206411">
        <w:rPr>
          <w:rFonts w:ascii="Abyssinica SIL" w:hAnsi="Abyssinica SIL" w:cs="Abyssinica SIL"/>
          <w:lang w:val="en-GB"/>
        </w:rPr>
        <w:t>]</w:t>
      </w:r>
      <w:proofErr w:type="spellStart"/>
      <w:r w:rsidRPr="00EE7BB0">
        <w:rPr>
          <w:rFonts w:ascii="Abyssinica SIL" w:hAnsi="Abyssinica SIL" w:cs="Abyssinica SIL"/>
        </w:rPr>
        <w:t>ናፍርየ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ወለልሳንየ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አዛብ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ወሲላሰ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ወፄናታም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የዓውዱ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ጸፍጸፈ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ቤትየ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ጽጌ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ረዳ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ወከመ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ሮማን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ወጸባንዮስ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ይምዕዘኒ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አፉሁ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አነ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ዘወልድ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ወኀቤየ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ምግባኢሁ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ነዓ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ንፃእ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ሐቅለ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ወናዕርፍ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አድያም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ወንጉሥ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ዓፀደ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ዓርአይ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ወለእመ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ጸገየ</w:t>
      </w:r>
      <w:proofErr w:type="spellEnd"/>
      <w:r w:rsidR="00EE7BB0">
        <w:rPr>
          <w:rFonts w:ascii="Abyssinica SIL" w:hAnsi="Abyssinica SIL" w:cs="Abyssinica SIL"/>
        </w:rPr>
        <w:t>፡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ወይን</w:t>
      </w:r>
      <w:proofErr w:type="spellEnd"/>
      <w:r w:rsidR="00EE7BB0">
        <w:rPr>
          <w:rFonts w:ascii="Abyssinica SIL" w:hAnsi="Abyssinica SIL" w:cs="Abyssinica SIL"/>
        </w:rPr>
        <w:t>፨</w:t>
      </w:r>
      <w:r w:rsidR="00EE7BB0" w:rsidRPr="00206411">
        <w:rPr>
          <w:rFonts w:ascii="Abyssinica SIL" w:hAnsi="Abyssinica SIL" w:cs="Abyssinica SIL"/>
          <w:lang w:val="en-GB"/>
        </w:rPr>
        <w:t xml:space="preserve"> </w:t>
      </w:r>
    </w:p>
    <w:p w14:paraId="16DC4A23" w14:textId="25B6F909" w:rsidR="00F64586" w:rsidRDefault="00F64586">
      <w:pPr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194v</w:t>
      </w:r>
    </w:p>
    <w:p w14:paraId="17C46971" w14:textId="0BA93F86" w:rsidR="007D6112" w:rsidRPr="00EE7BB0" w:rsidRDefault="00000000">
      <w:pPr>
        <w:rPr>
          <w:rFonts w:ascii="Abyssinica SIL" w:hAnsi="Abyssinica SIL" w:cs="Abyssinica SIL"/>
        </w:rPr>
      </w:pPr>
      <w:proofErr w:type="spellStart"/>
      <w:r w:rsidRPr="00EE7BB0">
        <w:rPr>
          <w:rFonts w:ascii="Abyssinica SIL" w:hAnsi="Abyssinica SIL" w:cs="Abyssinica SIL"/>
        </w:rPr>
        <w:t>ወለእመ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ጸገየ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ቆዕ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>
        <w:rPr>
          <w:rFonts w:ascii="Abyssinica SIL" w:hAnsi="Abyssinica SIL" w:cs="Abyssinica SIL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ወለእመ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ፈርየ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ሮማን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ልብነ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ወሠግላጠ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ይምዕዘኒ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አፉሁ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በህየ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እሀበከ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አጥባትየ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ለከ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ወይትፈው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እምላልአን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መፍቅድ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ዕንጐታት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ወሀቡ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ውስቴታ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አዕፃዲነ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ኵሉ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አቅማሕ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ሐዲሰ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ምስለ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ብሉይ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አነ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ዐቀብኩ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ለከ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ኵሎ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መኑ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ይሁበከ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ተጠቡ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አጥባቲሃ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ለእምከ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ረኪብየ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በአፍአ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እስዕመከ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ወኢይሜንኑኒ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አነሥአከ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ወአበውአከ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ቤተ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እምየ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ወውስተ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ውሣጥያቲሃ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ለእንተ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ሐፀነተነ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አስትየስ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እምርኄ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አፈውየ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ወእምስቴ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ሮማንየ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የማኑ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ተሐቀፈኒ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ወጸጋሙ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ታሕተ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ርእስየ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አመሐልኩክን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አዋልደ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ኢየሩሳሌም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በኃይሉ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ወበፅንዑ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ለገዳም</w:t>
      </w:r>
      <w:proofErr w:type="spellEnd"/>
      <w:r w:rsidR="00EE7BB0">
        <w:rPr>
          <w:rFonts w:ascii="Abyssinica SIL" w:hAnsi="Abyssinica SIL" w:cs="Abyssinica SIL"/>
        </w:rPr>
        <w:t xml:space="preserve">፨ </w:t>
      </w:r>
    </w:p>
    <w:p w14:paraId="04330CE2" w14:textId="4A46701C" w:rsidR="00F64586" w:rsidRDefault="00F64586">
      <w:pPr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195r</w:t>
      </w:r>
    </w:p>
    <w:p w14:paraId="650DE053" w14:textId="0C83563A" w:rsidR="007D6112" w:rsidRPr="00EE7BB0" w:rsidRDefault="00000000">
      <w:pPr>
        <w:rPr>
          <w:rFonts w:ascii="Abyssinica SIL" w:hAnsi="Abyssinica SIL" w:cs="Abyssinica SIL"/>
        </w:rPr>
      </w:pPr>
      <w:proofErr w:type="spellStart"/>
      <w:r w:rsidRPr="00EE7BB0">
        <w:rPr>
          <w:rFonts w:ascii="Abyssinica SIL" w:hAnsi="Abyssinica SIL" w:cs="Abyssinica SIL"/>
        </w:rPr>
        <w:lastRenderedPageBreak/>
        <w:t>አመ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ተንሥአ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ወአንሥአ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ኵሎ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ሙታነ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አፈቅሮ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እስከ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አመ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ፈቃዳ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ኃምስ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ማኅልይ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ዘይነግር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እምዚአሃ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ለቤተ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ክርስቲያን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>
        <w:rPr>
          <w:rFonts w:ascii="Abyssinica SIL" w:hAnsi="Abyssinica SIL" w:cs="Abyssinica SIL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መኑ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ይእቲ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ዛቲ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እንተ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ትሔውፅ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ጎህ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ጽዕዱት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ወብርህት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እንተ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ትትመረጐዝ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በወልድ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እኁሃ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እምኀበ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ኮል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አንማእኩከ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ኮልኪ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ዘበዕበራይሰጢ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እለ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ቅቡአን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በደመ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ሐርጌ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ዘገልዓድ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በህየ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ሐመት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ብከ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እምከ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ወበህየ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ሐመት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ብከ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እምከ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ወላዲትከ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ደቂቀ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ይሳኮር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ይሣለቁ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ብከ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አንብረኒ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r w:rsidRPr="00EE7BB0">
        <w:rPr>
          <w:rFonts w:ascii="Abyssinica SIL" w:hAnsi="Abyssinica SIL" w:cs="Abyssinica SIL"/>
        </w:rPr>
        <w:t>ቀ</w:t>
      </w:r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ሕልቀት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ልብከ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ወከመ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ማዕተብ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በመዝራዕትከ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እስመ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ፍቅር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ሞተ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ፅንዕት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ወርቅ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ወዮሳር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ይከውኑ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ሤጠ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ወድርክት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ሲኦል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>
        <w:rPr>
          <w:rFonts w:ascii="Abyssinica SIL" w:hAnsi="Abyssinica SIL" w:cs="Abyssinica SIL"/>
        </w:rPr>
        <w:t xml:space="preserve"> </w:t>
      </w:r>
    </w:p>
    <w:p w14:paraId="5AA2A9A6" w14:textId="02CAE932" w:rsidR="00F64586" w:rsidRDefault="00F64586">
      <w:pPr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195v</w:t>
      </w:r>
    </w:p>
    <w:p w14:paraId="6063CCE8" w14:textId="11F3D286" w:rsidR="007D6112" w:rsidRPr="00EE7BB0" w:rsidRDefault="00000000">
      <w:pPr>
        <w:rPr>
          <w:rFonts w:ascii="Abyssinica SIL" w:hAnsi="Abyssinica SIL" w:cs="Abyssinica SIL"/>
        </w:rPr>
      </w:pPr>
      <w:proofErr w:type="spellStart"/>
      <w:r w:rsidRPr="00EE7BB0">
        <w:rPr>
          <w:rFonts w:ascii="Abyssinica SIL" w:hAnsi="Abyssinica SIL" w:cs="Abyssinica SIL"/>
        </w:rPr>
        <w:t>ቅንአት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ትብልዖሙ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ለልበ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ብዙኃን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በመዓት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እስመ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በቅንአትሰ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ኢይትረክብ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ጸጋ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እግዚአብሔር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>
        <w:rPr>
          <w:rFonts w:ascii="Abyssinica SIL" w:hAnsi="Abyssinica SIL" w:cs="Abyssinica SIL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ክነፊሃ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ክንፈ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እሳት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ላህበ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ማይ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ብዙኅ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ኢይክል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አጥፍኦታ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ለፍቅር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ወአፍላግኒ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ኢያንቀለቅልዋ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እመ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ወሀበ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ብእሲ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ኵሎ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ንብረቶ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ለፍቅር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መንኖ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ኢይሜንንዎ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>
        <w:rPr>
          <w:rFonts w:ascii="Abyssinica SIL" w:hAnsi="Abyssinica SIL" w:cs="Abyssinica SIL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እኅትነ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ንስቲት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ይእቲ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ወአጠበት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አልባ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ምንተ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ንግባር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ለእኅትነ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በእዕለተ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አመ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r w:rsidRPr="00EE7BB0">
        <w:rPr>
          <w:rFonts w:ascii="Abyssinica SIL" w:hAnsi="Abyssinica SIL" w:cs="Abyssinica SIL"/>
        </w:rPr>
        <w:t>[</w:t>
      </w:r>
      <w:proofErr w:type="spellStart"/>
      <w:r w:rsidRPr="00EE7BB0">
        <w:rPr>
          <w:rFonts w:ascii="Abyssinica SIL" w:hAnsi="Abyssinica SIL" w:cs="Abyssinica SIL"/>
        </w:rPr>
        <w:t>ይት</w:t>
      </w:r>
      <w:proofErr w:type="spellEnd"/>
      <w:r w:rsidRPr="00EE7BB0">
        <w:rPr>
          <w:rFonts w:ascii="Abyssinica SIL" w:hAnsi="Abyssinica SIL" w:cs="Abyssinica SIL"/>
        </w:rPr>
        <w:t>]</w:t>
      </w:r>
      <w:proofErr w:type="spellStart"/>
      <w:r w:rsidRPr="00EE7BB0">
        <w:rPr>
          <w:rFonts w:ascii="Abyssinica SIL" w:hAnsi="Abyssinica SIL" w:cs="Abyssinica SIL"/>
        </w:rPr>
        <w:t>ይትገሩ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ባቲ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ለእመ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አዓረፍት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ይእቲ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ንሕንጽ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ዲቤሃ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ትድባበ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ዘብሩር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ወለእመ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ኆኅተ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ይእቲ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ንግባር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ላቲ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ማዕፆ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ዘቄድሮስ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እነ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ቅጽር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ወአጥባትየ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ከመ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ማኅፈድ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አነ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በአዕይንቲሁ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እረክብ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ሰላመ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ማኅፈድ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ቀይሕ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ዘያክንት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ለሰሎሞን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በኬብሮን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>
        <w:rPr>
          <w:rFonts w:ascii="Abyssinica SIL" w:hAnsi="Abyssinica SIL" w:cs="Abyssinica SIL"/>
        </w:rPr>
        <w:t xml:space="preserve"> </w:t>
      </w:r>
    </w:p>
    <w:p w14:paraId="47566068" w14:textId="69EE6789" w:rsidR="00F64586" w:rsidRDefault="00F64586">
      <w:pPr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196r</w:t>
      </w:r>
    </w:p>
    <w:p w14:paraId="6FB8CAAD" w14:textId="40FB9BD6" w:rsidR="007D6112" w:rsidRPr="00EE7BB0" w:rsidRDefault="00000000">
      <w:pPr>
        <w:rPr>
          <w:rFonts w:ascii="Abyssinica SIL" w:hAnsi="Abyssinica SIL" w:cs="Abyssinica SIL"/>
        </w:rPr>
      </w:pPr>
      <w:proofErr w:type="spellStart"/>
      <w:r w:rsidRPr="00EE7BB0">
        <w:rPr>
          <w:rFonts w:ascii="Abyssinica SIL" w:hAnsi="Abyssinica SIL" w:cs="Abyssinica SIL"/>
        </w:rPr>
        <w:t>ዓፀደ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ወይን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ኮነ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ለሰሎሞን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በብዔለሞን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ወወሀበ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ዓፀደ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ወይኑ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ለእለ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የዐቅቡ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ፍሬሁ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ብእሲ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ብእሲ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ይሁብ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ፍሬሁ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በበጊዜሁ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r w:rsidRPr="00EE7BB0">
        <w:rPr>
          <w:rFonts w:ascii="Abyssinica SIL" w:hAnsi="Abyssinica SIL" w:cs="Abyssinica SIL"/>
        </w:rPr>
        <w:t>፲ተ</w:t>
      </w:r>
      <w:r w:rsidR="00EE7BB0">
        <w:rPr>
          <w:rFonts w:ascii="Abyssinica SIL" w:hAnsi="Abyssinica SIL" w:cs="Abyssinica SIL"/>
        </w:rPr>
        <w:t xml:space="preserve">፡ </w:t>
      </w:r>
      <w:r w:rsidRPr="00EE7BB0">
        <w:rPr>
          <w:rFonts w:ascii="Abyssinica SIL" w:hAnsi="Abyssinica SIL" w:cs="Abyssinica SIL"/>
        </w:rPr>
        <w:t>፪ተ</w:t>
      </w:r>
      <w:r w:rsidR="00EE7BB0">
        <w:rPr>
          <w:rFonts w:ascii="Abyssinica SIL" w:hAnsi="Abyssinica SIL" w:cs="Abyssinica SIL"/>
        </w:rPr>
        <w:t xml:space="preserve">፡ </w:t>
      </w:r>
      <w:r w:rsidRPr="00EE7BB0">
        <w:rPr>
          <w:rFonts w:ascii="Abyssinica SIL" w:hAnsi="Abyssinica SIL" w:cs="Abyssinica SIL"/>
        </w:rPr>
        <w:t>፻ተ</w:t>
      </w:r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ብሩረ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>
        <w:rPr>
          <w:rFonts w:ascii="Abyssinica SIL" w:hAnsi="Abyssinica SIL" w:cs="Abyssinica SIL"/>
        </w:rPr>
        <w:t xml:space="preserve"> </w:t>
      </w:r>
      <w:r w:rsidRPr="00EE7BB0">
        <w:rPr>
          <w:rFonts w:ascii="Abyssinica SIL" w:hAnsi="Abyssinica SIL" w:cs="Abyssinica SIL"/>
        </w:rPr>
        <w:t>ወ፪ተ</w:t>
      </w:r>
      <w:r w:rsidR="00EE7BB0">
        <w:rPr>
          <w:rFonts w:ascii="Abyssinica SIL" w:hAnsi="Abyssinica SIL" w:cs="Abyssinica SIL"/>
        </w:rPr>
        <w:t xml:space="preserve">፡ </w:t>
      </w:r>
      <w:r w:rsidRPr="00EE7BB0">
        <w:rPr>
          <w:rFonts w:ascii="Abyssinica SIL" w:hAnsi="Abyssinica SIL" w:cs="Abyssinica SIL"/>
        </w:rPr>
        <w:t>፻ተ</w:t>
      </w:r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ለሰሎሞን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>
        <w:rPr>
          <w:rFonts w:ascii="Abyssinica SIL" w:hAnsi="Abyssinica SIL" w:cs="Abyssinica SIL"/>
        </w:rPr>
        <w:t xml:space="preserve"> </w:t>
      </w:r>
      <w:r w:rsidRPr="00EE7BB0">
        <w:rPr>
          <w:rFonts w:ascii="Abyssinica SIL" w:hAnsi="Abyssinica SIL" w:cs="Abyssinica SIL"/>
        </w:rPr>
        <w:t>ወ፪ተ</w:t>
      </w:r>
      <w:r w:rsidR="00EE7BB0">
        <w:rPr>
          <w:rFonts w:ascii="Abyssinica SIL" w:hAnsi="Abyssinica SIL" w:cs="Abyssinica SIL"/>
        </w:rPr>
        <w:t xml:space="preserve">፡ </w:t>
      </w:r>
      <w:r w:rsidRPr="00EE7BB0">
        <w:rPr>
          <w:rFonts w:ascii="Abyssinica SIL" w:hAnsi="Abyssinica SIL" w:cs="Abyssinica SIL"/>
        </w:rPr>
        <w:t>፻ተ</w:t>
      </w:r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ለእለ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የዐቅቡ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ፍሬሁ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አእላፍ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ፍሬሁ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በበጊዜሁ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>
        <w:rPr>
          <w:rFonts w:ascii="Abyssinica SIL" w:hAnsi="Abyssinica SIL" w:cs="Abyssinica SIL"/>
        </w:rPr>
        <w:t xml:space="preserve"> </w:t>
      </w:r>
      <w:r w:rsidRPr="00EE7BB0">
        <w:rPr>
          <w:rFonts w:ascii="Abyssinica SIL" w:hAnsi="Abyssinica SIL" w:cs="Abyssinica SIL"/>
        </w:rPr>
        <w:t>፲ተ</w:t>
      </w:r>
      <w:r w:rsidR="00EE7BB0">
        <w:rPr>
          <w:rFonts w:ascii="Abyssinica SIL" w:hAnsi="Abyssinica SIL" w:cs="Abyssinica SIL"/>
        </w:rPr>
        <w:t xml:space="preserve">፡ </w:t>
      </w:r>
      <w:r w:rsidRPr="00EE7BB0">
        <w:rPr>
          <w:rFonts w:ascii="Abyssinica SIL" w:hAnsi="Abyssinica SIL" w:cs="Abyssinica SIL"/>
        </w:rPr>
        <w:t>፻ተ</w:t>
      </w:r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ለጽዮን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ይሁብ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>
        <w:rPr>
          <w:rFonts w:ascii="Abyssinica SIL" w:hAnsi="Abyssinica SIL" w:cs="Abyssinica SIL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ዓፀደ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ወይን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ሊተ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አንፃርየ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>
        <w:rPr>
          <w:rFonts w:ascii="Abyssinica SIL" w:hAnsi="Abyssinica SIL" w:cs="Abyssinica SIL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እንዘ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ይነብሩ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ገነት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ካልአን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ርእይዎሙ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ጉቡአን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ወሰንዋ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እንዘ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ይነብሩ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በሰላም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ወካልአን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ርእይዎሙ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እንዘ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ይትረአዩ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ማእከላ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ወእንዘ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የሐውሩ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ገነት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ካልአን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ቃልከ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አስምዐኒ</w:t>
      </w:r>
      <w:proofErr w:type="spellEnd"/>
      <w:r w:rsidRPr="00EE7BB0">
        <w:rPr>
          <w:rFonts w:ascii="Abyssinica SIL" w:hAnsi="Abyssinica SIL" w:cs="Abyssinica SIL"/>
        </w:rPr>
        <w:t>፨</w:t>
      </w:r>
      <w:r w:rsidR="00F64586">
        <w:rPr>
          <w:rFonts w:ascii="Abyssinica SIL" w:hAnsi="Abyssinica SIL" w:cs="Abyssinica SIL"/>
        </w:rPr>
        <w:t xml:space="preserve"> </w:t>
      </w:r>
      <w:proofErr w:type="spellStart"/>
      <w:r w:rsidRPr="00EE7BB0">
        <w:rPr>
          <w:rFonts w:ascii="Abyssinica SIL" w:hAnsi="Abyssinica SIL" w:cs="Abyssinica SIL"/>
        </w:rPr>
        <w:t>ጕየአንተ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ወልድ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እኁየ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ወተመስለ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ለወይጠል</w:t>
      </w:r>
      <w:proofErr w:type="spellEnd"/>
      <w:r w:rsidR="00EE7BB0">
        <w:rPr>
          <w:rFonts w:ascii="Abyssinica SIL" w:hAnsi="Abyssinica SIL" w:cs="Abyssinica SIL"/>
        </w:rPr>
        <w:t xml:space="preserve">፨ </w:t>
      </w:r>
      <w:proofErr w:type="spellStart"/>
      <w:r w:rsidRPr="00EE7BB0">
        <w:rPr>
          <w:rFonts w:ascii="Abyssinica SIL" w:hAnsi="Abyssinica SIL" w:cs="Abyssinica SIL"/>
        </w:rPr>
        <w:t>ወለወሬዛ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ሃየል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ውስተ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አድበረ</w:t>
      </w:r>
      <w:proofErr w:type="spellEnd"/>
      <w:r w:rsidR="00EE7BB0">
        <w:rPr>
          <w:rFonts w:ascii="Abyssinica SIL" w:hAnsi="Abyssinica SIL" w:cs="Abyssinica SIL"/>
        </w:rPr>
        <w:t xml:space="preserve">፡ </w:t>
      </w:r>
      <w:proofErr w:type="spellStart"/>
      <w:r w:rsidRPr="00EE7BB0">
        <w:rPr>
          <w:rFonts w:ascii="Abyssinica SIL" w:hAnsi="Abyssinica SIL" w:cs="Abyssinica SIL"/>
        </w:rPr>
        <w:t>ድኁኃን</w:t>
      </w:r>
      <w:proofErr w:type="spellEnd"/>
      <w:r w:rsidR="00EE7BB0">
        <w:rPr>
          <w:rFonts w:ascii="Abyssinica SIL" w:hAnsi="Abyssinica SIL" w:cs="Abyssinica SIL"/>
        </w:rPr>
        <w:t xml:space="preserve">፨ </w:t>
      </w:r>
    </w:p>
    <w:p w14:paraId="1F444C5B" w14:textId="77777777" w:rsidR="007D6112" w:rsidRPr="00EE7BB0" w:rsidRDefault="00000000">
      <w:pPr>
        <w:rPr>
          <w:rFonts w:ascii="Abyssinica SIL" w:hAnsi="Abyssinica SIL" w:cs="Abyssinica SIL"/>
        </w:rPr>
      </w:pPr>
      <w:r w:rsidRPr="00EE7BB0">
        <w:rPr>
          <w:rFonts w:ascii="Abyssinica SIL" w:hAnsi="Abyssinica SIL" w:cs="Abyssinica SIL"/>
        </w:rPr>
        <w:fldChar w:fldCharType="begin"/>
      </w:r>
      <w:r w:rsidRPr="00EE7BB0">
        <w:rPr>
          <w:rFonts w:ascii="Abyssinica SIL" w:hAnsi="Abyssinica SIL" w:cs="Abyssinica SIL"/>
        </w:rPr>
        <w:instrText xml:space="preserve"> INDEX \e "</w:instrText>
      </w:r>
      <w:r w:rsidRPr="00EE7BB0">
        <w:rPr>
          <w:rFonts w:ascii="Abyssinica SIL" w:hAnsi="Abyssinica SIL" w:cs="Abyssinica SIL"/>
        </w:rPr>
        <w:tab/>
        <w:instrText>" \c "1" \z "1031"</w:instrText>
      </w:r>
      <w:r w:rsidRPr="00EE7BB0">
        <w:rPr>
          <w:rFonts w:ascii="Abyssinica SIL" w:hAnsi="Abyssinica SIL" w:cs="Abyssinica SIL"/>
        </w:rPr>
        <w:fldChar w:fldCharType="separate"/>
      </w:r>
      <w:r w:rsidRPr="00EE7BB0">
        <w:rPr>
          <w:rFonts w:ascii="Abyssinica SIL" w:hAnsi="Abyssinica SIL" w:cs="Abyssinica SIL"/>
        </w:rPr>
        <w:fldChar w:fldCharType="end"/>
      </w:r>
    </w:p>
    <w:sectPr w:rsidR="007D6112" w:rsidRPr="00EE7BB0" w:rsidSect="002D5AB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F6F4F" w14:textId="77777777" w:rsidR="00240900" w:rsidRDefault="00240900" w:rsidP="002D5AB1">
      <w:pPr>
        <w:spacing w:after="0" w:line="240" w:lineRule="auto"/>
      </w:pPr>
      <w:r>
        <w:separator/>
      </w:r>
    </w:p>
  </w:endnote>
  <w:endnote w:type="continuationSeparator" w:id="0">
    <w:p w14:paraId="56B2C484" w14:textId="77777777" w:rsidR="00240900" w:rsidRDefault="00240900" w:rsidP="002D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563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EECB2" w14:textId="6FAC07B6" w:rsidR="002D5AB1" w:rsidRDefault="002D5A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06750D" w14:textId="77777777" w:rsidR="002D5AB1" w:rsidRDefault="002D5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BF290" w14:textId="77777777" w:rsidR="00240900" w:rsidRDefault="00240900" w:rsidP="002D5AB1">
      <w:pPr>
        <w:spacing w:after="0" w:line="240" w:lineRule="auto"/>
      </w:pPr>
      <w:r>
        <w:separator/>
      </w:r>
    </w:p>
  </w:footnote>
  <w:footnote w:type="continuationSeparator" w:id="0">
    <w:p w14:paraId="2F2878A3" w14:textId="77777777" w:rsidR="00240900" w:rsidRDefault="00240900" w:rsidP="002D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004E" w14:textId="14CF2B81" w:rsidR="002D5AB1" w:rsidRPr="002D5AB1" w:rsidRDefault="002D5AB1" w:rsidP="002D5AB1">
    <w:pPr>
      <w:pStyle w:val="Header"/>
      <w:tabs>
        <w:tab w:val="right" w:pos="8931"/>
      </w:tabs>
    </w:pPr>
    <w:r>
      <w:rPr>
        <w:rFonts w:ascii="Brill" w:hAnsi="Brill"/>
        <w:i/>
        <w:iCs/>
        <w:lang w:val="en-GB"/>
      </w:rPr>
      <w:t>Song of Songs in EMIP 244</w:t>
    </w:r>
    <w:r>
      <w:rPr>
        <w:rFonts w:ascii="Brill" w:hAnsi="Brill"/>
        <w:i/>
        <w:iCs/>
        <w:lang w:val="en-GB"/>
      </w:rPr>
      <w:tab/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0D1FCD6E" wp14:editId="1818A49E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112"/>
    <w:rsid w:val="000447AB"/>
    <w:rsid w:val="000E35D2"/>
    <w:rsid w:val="00206411"/>
    <w:rsid w:val="00240900"/>
    <w:rsid w:val="002D5AB1"/>
    <w:rsid w:val="002F32C8"/>
    <w:rsid w:val="003209D6"/>
    <w:rsid w:val="005C0542"/>
    <w:rsid w:val="007D6112"/>
    <w:rsid w:val="009340CC"/>
    <w:rsid w:val="0095127C"/>
    <w:rsid w:val="00C000C2"/>
    <w:rsid w:val="00D636E2"/>
    <w:rsid w:val="00E2744E"/>
    <w:rsid w:val="00EE7BB0"/>
    <w:rsid w:val="00F6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1173"/>
  <w15:docId w15:val="{44014A27-8BC2-443D-AAED-4BB313AB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character" w:styleId="UnresolvedMention">
    <w:name w:val="Unresolved Mention"/>
    <w:basedOn w:val="DefaultParagraphFont"/>
    <w:uiPriority w:val="99"/>
    <w:semiHidden/>
    <w:unhideWhenUsed/>
    <w:rsid w:val="002D5AB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D5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EMIP00244/view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Delamarter</dc:creator>
  <cp:keywords/>
  <dc:description/>
  <cp:lastModifiedBy>Ralph Lee</cp:lastModifiedBy>
  <cp:revision>2</cp:revision>
  <dcterms:created xsi:type="dcterms:W3CDTF">2024-10-14T16:16:00Z</dcterms:created>
  <dcterms:modified xsi:type="dcterms:W3CDTF">2024-10-14T16:16:00Z</dcterms:modified>
</cp:coreProperties>
</file>